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4821" w14:textId="77c4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61/9-VI "2021-2023 жылдарға арналған Шемонаиха ауданы Зевакино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Зевакино ауылдық округінің бюджеті туралы" 2021 жылғы 12 қаңтардағы № 61/9-VI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8356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Шемонаиха ауданы Зевакино ауылдық округінің бюджеті 1, 2 және 3-қосымшаларға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46 239,5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- 2 743,5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2 743,5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2 743,5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Зевакино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