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777" w14:textId="d1e2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28 желтоқсандағы № 14/3-VII шешімі</w:t>
      </w:r>
    </w:p>
    <w:p>
      <w:pPr>
        <w:spacing w:after="0"/>
        <w:ind w:left="0"/>
        <w:jc w:val="both"/>
      </w:pPr>
      <w:bookmarkStart w:name="z6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ШЕШТІ:</w:t>
      </w:r>
    </w:p>
    <w:bookmarkEnd w:id="0"/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507 852,0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–119 731,0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517 176,5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9 324,5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69 352,0 мың теңге сомасында аудандық бюджеттен 2022 жылға арналған қала бюджетіне берілетін бюджеттік субвенциялар көлемі ескерілсін.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Шемонаиха ауданы Шемонаиха қаласы бюджетінде 318 769,0 мың теңге сомасында аудандық бюджеттен 2022 жылға арналған нысаналы ағымдағы трансферттер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Первомайский кентінің бюджетінде 45 341,0 мың теңге сомасында 2022 жылға арналған аудандық бюджеттен кент бюджетіне берілетін бюджеттік субвенциялар көлемі ескерілсін.</w:t>
      </w:r>
    </w:p>
    <w:bookmarkEnd w:id="5"/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Шемонаиха ауданы Первомайский кентінің бюджетінде 6 632,0 мың теңге сомасында аудандық бюджеттен 2022 жылға арналған нысаналы ағымдағы трансферттер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141 323,0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48 838,0 мың теңге сомасында аудандық бюджеттен 2022 жылға арналған кент бюджетіне берілетін бюджеттік субвенциялар көлемі ескерілсін.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68 817,0 мың теңге сомасында аудандық бюджеттен 2022 жылға арналған нысаналы ағымдағы трансферттер көлемі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Алынып тасталды - Шығыс Қазақстан облысы Шемонаиха аудандық мәслихатының 13.04.2022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137 166,0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–- 2 221,0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Вавилон ауылдық округінің бюджетінде 3 708,0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Вавилон ауылдық округінің бюджетінде 72 372,0 мың теңге сомасында аудандық бюджеттен 2022 жылға арналған нысаналы ағымдағы трансферттер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Шемонаиха ауданы Верх-Уба ауылдық округінің бюджетінде 34 159,0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Шемонаиха ауданы Верх-Уба ауылдық округінің бюджетінде 36 938,0 мың теңге сомасында аудандық бюджеттен 2022 жылға арналған нысаналы ағымдағы трансферттер көлемі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–175 807,0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178 066,8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2 259,8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Шемонаиха ауданы Волчанка ауылдық округінің бюджетінде 35 701,0мың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Волчанка ауылдық округінің бюджетінде 133 687,0 мың теңге сомасында аудандық бюджеттен 2022 жылға арналған нысаналы ағымдағы трансферттер қарастырылсын.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1 659,7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Шемонаиха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Шемонаиха ауданы Выдриха ауылдық округінің бюджетінде 34 261,0мың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Шемонаиха ауданы Выдриха ауылдық округінің бюджетінде 49 375,0 мың теңге сомасында аудандық бюджеттен 2022 жылға арналған ауылдық округ бюджетіне берілетін нысаналы ағымдағы трансферттер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Шемонаиха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2 162,7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2 162,7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Шемонаиха ауданы Зевакино ауылдық округінің бюджетінде 37 107,0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Шемонаиха ауданы Зевакино ауылдық округінің бюджетінде 36 505,0 мың теңге сомасында аудандық бюджеттен 2022 жылға арналған ауылдық округ бюджетіне берілетін нысаналы ағымдағы трансферттер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Шемонаиха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2022-2024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Каменевский ауылдық округінің бюджетінде 32 821,0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Шемонаиха ауданы Каменевский ауылдық округінің бюджетінде 18 523,0 мың теңге сомасында аудандық бюджеттен 2022 жылға арналған ауылдық округ бюджетіне берілетін нысаналы ағымдағы трансферттер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2022-2024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Шемонаиха ауданы Октябрьское ауылдық округінің бюджетінде 30 221,0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Шемонаиха ауданы Октябрьское ауылдық округінің бюджетінде 16 501,0 мың теңге сомасында аудандық бюджеттен 2022 жылға арналған ауылдық округ бюджетіне берілетін нысаналы ағымдағы трансферттер көлемі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2022-2024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799,7 мың теңге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Разин ауылдық округінің бюджетінде 28 890,0 мың теңге сомасында аудандық бюджеттен 2022 жылға арналған ауылдық округ бюджетіне берілетін бюджеттік субвенциялар көлемі ескерілсін.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Разин ауылдық округінің бюджетінде 34 026,0 мың теңге сомасында аудандық бюджеттен 2022 жылға арналған ауылдық округ бюджетіне берілетін нысаналы ағымдағы трансферттер көлемі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2022 жылғы 01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(профицитнi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Октябрское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Октябрское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Разинский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Разинский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Разинский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