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3e23eb" w14:textId="03e23eb">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кірістер органдарының монополияға қарсы органға салық төлеушінің (салық агентінің) жазбаша рұқсатын алмай, салық құпиясын құрайтын салық төлеуші (салық агенті) туралы мәліметтерді және кедендік реттеу саласындағы құпия ақпаратты, сондай-ақ ұсынылатын мәліметтер тізбесін ұсыну қағидаларын бекіту туралы</w:t>
      </w:r>
    </w:p>
    <w:p>
      <w:pPr>
        <w:spacing w:after="0"/>
        <w:ind w:left="0"/>
        <w:jc w:val="both"/>
      </w:pPr>
      <w:r>
        <w:rPr>
          <w:rFonts w:ascii="Times New Roman"/>
          <w:b w:val="false"/>
          <w:i w:val="false"/>
          <w:color w:val="000000"/>
          <w:sz w:val="28"/>
        </w:rPr>
        <w:t>Қазақстан Республикасының Бәсекелестікті қорғау және дамыту агенттігі Төрағасының 2021 жылғы 2 маусымдағы № 133-НҚ және Қазақстан Республикасы Қаржы министрінің 2021 жылғы 3 маусымдағы № 524 бірлескен бұйрығы.</w:t>
      </w:r>
    </w:p>
    <w:p>
      <w:pPr>
        <w:spacing w:after="0"/>
        <w:ind w:left="0"/>
        <w:jc w:val="both"/>
      </w:pPr>
      <w:r>
        <w:rPr>
          <w:rFonts w:ascii="Times New Roman"/>
          <w:b w:val="false"/>
          <w:i w:val="false"/>
          <w:color w:val="ff0000"/>
          <w:sz w:val="28"/>
        </w:rPr>
        <w:t xml:space="preserve">
      Ескерту. Бірлескен бұйрықтың тақырыбы жаңа редакцияда – ҚР Бәсекелестікті қорғау және дамыту агенттігі Төрағасының 31.12.2021 </w:t>
      </w:r>
      <w:r>
        <w:rPr>
          <w:rFonts w:ascii="Times New Roman"/>
          <w:b w:val="false"/>
          <w:i w:val="false"/>
          <w:color w:val="ff0000"/>
          <w:sz w:val="28"/>
        </w:rPr>
        <w:t>№ 355-НҚ</w:t>
      </w:r>
      <w:r>
        <w:rPr>
          <w:rFonts w:ascii="Times New Roman"/>
          <w:b w:val="false"/>
          <w:i w:val="false"/>
          <w:color w:val="ff0000"/>
          <w:sz w:val="28"/>
        </w:rPr>
        <w:t xml:space="preserve"> және ҚР Қаржы министрінің 31.12.2021 № 1360 бірлескен бұйрығымен.</w:t>
      </w:r>
    </w:p>
    <w:bookmarkStart w:name="z2" w:id="0"/>
    <w:p>
      <w:pPr>
        <w:spacing w:after="0"/>
        <w:ind w:left="0"/>
        <w:jc w:val="both"/>
      </w:pPr>
      <w:r>
        <w:rPr>
          <w:rFonts w:ascii="Times New Roman"/>
          <w:b w:val="false"/>
          <w:i w:val="false"/>
          <w:color w:val="000000"/>
          <w:sz w:val="28"/>
        </w:rPr>
        <w:t xml:space="preserve">
      "Салық және бюджетке төленетін басқа да міндетті төлемдер туралы" Қазақстан Республикасы Кодексінің (Салық кодексі) 30-бабы 3-тармағының </w:t>
      </w:r>
      <w:r>
        <w:rPr>
          <w:rFonts w:ascii="Times New Roman"/>
          <w:b w:val="false"/>
          <w:i w:val="false"/>
          <w:color w:val="000000"/>
          <w:sz w:val="28"/>
        </w:rPr>
        <w:t>4) тармақшасына</w:t>
      </w:r>
      <w:r>
        <w:rPr>
          <w:rFonts w:ascii="Times New Roman"/>
          <w:b w:val="false"/>
          <w:i w:val="false"/>
          <w:color w:val="000000"/>
          <w:sz w:val="28"/>
        </w:rPr>
        <w:t xml:space="preserve"> және "Қазақстан Республикасындағы кедендік реттеу туралы" Қазақстан Республикасы Кодексінің 19-бабы 3-тармағының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w:t>
      </w:r>
      <w:r>
        <w:rPr>
          <w:rFonts w:ascii="Times New Roman"/>
          <w:b/>
          <w:i w:val="false"/>
          <w:color w:val="000000"/>
          <w:sz w:val="28"/>
        </w:rPr>
        <w:t>БҰЙЫРАМЫЗ</w:t>
      </w:r>
      <w:r>
        <w:rPr>
          <w:rFonts w:ascii="Times New Roman"/>
          <w:b w:val="false"/>
          <w:i w:val="false"/>
          <w:color w:val="000000"/>
          <w:sz w:val="28"/>
        </w:rPr>
        <w:t>:</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Кіріспе жаңа редакцияда – ҚР Бәсекелестікті қорғау және дамыту агенттігі Төрағасының 31.12.2021 </w:t>
      </w:r>
      <w:r>
        <w:rPr>
          <w:rFonts w:ascii="Times New Roman"/>
          <w:b w:val="false"/>
          <w:i w:val="false"/>
          <w:color w:val="ff0000"/>
          <w:sz w:val="28"/>
        </w:rPr>
        <w:t>№ 355-НҚ</w:t>
      </w:r>
      <w:r>
        <w:rPr>
          <w:rFonts w:ascii="Times New Roman"/>
          <w:b w:val="false"/>
          <w:i w:val="false"/>
          <w:color w:val="ff0000"/>
          <w:sz w:val="28"/>
        </w:rPr>
        <w:t xml:space="preserve"> және ҚР Қаржы министрінің 31.12.2021 № 1360 бірлескен бұйрығымен.</w:t>
      </w:r>
      <w:r>
        <w:br/>
      </w:r>
      <w:r>
        <w:rPr>
          <w:rFonts w:ascii="Times New Roman"/>
          <w:b w:val="false"/>
          <w:i w:val="false"/>
          <w:color w:val="000000"/>
          <w:sz w:val="28"/>
        </w:rPr>
        <w:t>
</w:t>
      </w:r>
    </w:p>
    <w:bookmarkStart w:name="z3" w:id="1"/>
    <w:p>
      <w:pPr>
        <w:spacing w:after="0"/>
        <w:ind w:left="0"/>
        <w:jc w:val="both"/>
      </w:pPr>
      <w:r>
        <w:rPr>
          <w:rFonts w:ascii="Times New Roman"/>
          <w:b w:val="false"/>
          <w:i w:val="false"/>
          <w:color w:val="000000"/>
          <w:sz w:val="28"/>
        </w:rPr>
        <w:t>
      1. Мыналар:</w:t>
      </w:r>
    </w:p>
    <w:bookmarkEnd w:id="1"/>
    <w:p>
      <w:pPr>
        <w:spacing w:after="0"/>
        <w:ind w:left="0"/>
        <w:jc w:val="both"/>
      </w:pPr>
      <w:r>
        <w:rPr>
          <w:rFonts w:ascii="Times New Roman"/>
          <w:b w:val="false"/>
          <w:i w:val="false"/>
          <w:color w:val="000000"/>
          <w:sz w:val="28"/>
        </w:rPr>
        <w:t xml:space="preserve">
      1) Осы бірлескен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мемлекеттік кірістер органдарының монополияға қарсы органға салық төлеушінің (салық агентінің) жазбаша рұқсатын алмай, салық құпиясын құрайтын салық төлеуші (салық агенті) туралы мәліметтерді және кедендік реттеу саласындағы құпия ақпаратты ұсыну қағидалары;</w:t>
      </w:r>
    </w:p>
    <w:p>
      <w:pPr>
        <w:spacing w:after="0"/>
        <w:ind w:left="0"/>
        <w:jc w:val="both"/>
      </w:pPr>
      <w:r>
        <w:rPr>
          <w:rFonts w:ascii="Times New Roman"/>
          <w:b w:val="false"/>
          <w:i w:val="false"/>
          <w:color w:val="000000"/>
          <w:sz w:val="28"/>
        </w:rPr>
        <w:t xml:space="preserve">
      2) Осы бірлескен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мемлекеттік кірістер органдарының монополияға қарсы органға салық төлеушінің (салық агентінің) жазбаша рұқсатын алмай, салық құпиясын құрайтын салық төлеуші (салық агенті) туралы мәліметтердің және кедендік реттеу саласындағы құпия ақпараттың тізбесі бекітілсін.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жаңа редакцияда – ҚР Бәсекелестікті қорғау және дамыту агенттігі Төрағасының 31.12.2021 </w:t>
      </w:r>
      <w:r>
        <w:rPr>
          <w:rFonts w:ascii="Times New Roman"/>
          <w:b w:val="false"/>
          <w:i w:val="false"/>
          <w:color w:val="ff0000"/>
          <w:sz w:val="28"/>
        </w:rPr>
        <w:t>№ 355-НҚ</w:t>
      </w:r>
      <w:r>
        <w:rPr>
          <w:rFonts w:ascii="Times New Roman"/>
          <w:b w:val="false"/>
          <w:i w:val="false"/>
          <w:color w:val="ff0000"/>
          <w:sz w:val="28"/>
        </w:rPr>
        <w:t xml:space="preserve"> және ҚР Қаржы министрінің 31.12.2021 № 1360 бірлескен бұйрығымен.</w:t>
      </w:r>
      <w:r>
        <w:br/>
      </w:r>
      <w:r>
        <w:rPr>
          <w:rFonts w:ascii="Times New Roman"/>
          <w:b w:val="false"/>
          <w:i w:val="false"/>
          <w:color w:val="000000"/>
          <w:sz w:val="28"/>
        </w:rPr>
        <w:t>
</w:t>
      </w:r>
    </w:p>
    <w:bookmarkStart w:name="z6" w:id="2"/>
    <w:p>
      <w:pPr>
        <w:spacing w:after="0"/>
        <w:ind w:left="0"/>
        <w:jc w:val="both"/>
      </w:pPr>
      <w:r>
        <w:rPr>
          <w:rFonts w:ascii="Times New Roman"/>
          <w:b w:val="false"/>
          <w:i w:val="false"/>
          <w:color w:val="000000"/>
          <w:sz w:val="28"/>
        </w:rPr>
        <w:t xml:space="preserve">
      2. "Салық құпиясын құрайтын мәліметтер тізбесін және салық қызметі органдарының монополияға қарсы органға оларды ұсыну қағидаларын бекіту туралы" Қазақстан Республикасы Бәсекелестікті қорғау агенттігі (Монополияға қарсы агенттік) Төрағасының міндетін атқарушының 2014 жылғы 28 наурыздағы № 65-НК және Қазақстан Республикасы Қаржы вице-министрінің 2014 жылғы 28 наурыздағы № 137 </w:t>
      </w:r>
      <w:r>
        <w:rPr>
          <w:rFonts w:ascii="Times New Roman"/>
          <w:b w:val="false"/>
          <w:i w:val="false"/>
          <w:color w:val="000000"/>
          <w:sz w:val="28"/>
        </w:rPr>
        <w:t>бірлескен бұйрығы</w:t>
      </w:r>
      <w:r>
        <w:rPr>
          <w:rFonts w:ascii="Times New Roman"/>
          <w:b w:val="false"/>
          <w:i w:val="false"/>
          <w:color w:val="000000"/>
          <w:sz w:val="28"/>
        </w:rPr>
        <w:t xml:space="preserve"> жойылсын.</w:t>
      </w:r>
    </w:p>
    <w:bookmarkEnd w:id="2"/>
    <w:bookmarkStart w:name="z7" w:id="3"/>
    <w:p>
      <w:pPr>
        <w:spacing w:after="0"/>
        <w:ind w:left="0"/>
        <w:jc w:val="both"/>
      </w:pPr>
      <w:r>
        <w:rPr>
          <w:rFonts w:ascii="Times New Roman"/>
          <w:b w:val="false"/>
          <w:i w:val="false"/>
          <w:color w:val="000000"/>
          <w:sz w:val="28"/>
        </w:rPr>
        <w:t>
      3. Қазақстан Республикасы Бәсекелестікті қорғау және дамыту агенттігінің Құқықтық қамтамасыз ету басқармасы заңнамада белгіленген тәртіппен осы бірлескен бұйрықты Қазақстан Республикасы Бәсекелестікті қорғау және дамыту агенттігінің интернет-ресурсында орналастыруды қамтамасыз етсін.</w:t>
      </w:r>
    </w:p>
    <w:bookmarkEnd w:id="3"/>
    <w:bookmarkStart w:name="z8" w:id="4"/>
    <w:p>
      <w:pPr>
        <w:spacing w:after="0"/>
        <w:ind w:left="0"/>
        <w:jc w:val="both"/>
      </w:pPr>
      <w:r>
        <w:rPr>
          <w:rFonts w:ascii="Times New Roman"/>
          <w:b w:val="false"/>
          <w:i w:val="false"/>
          <w:color w:val="000000"/>
          <w:sz w:val="28"/>
        </w:rPr>
        <w:t>
      4. Қазақстан Республикасы Қаржы министрлігінің Мемлекеттік кірістер комитеті заңнамада белгіленген тәртіппен осы бірлескен бұйрықты Қазақстан Республикасы Қаржы министрлігінің интернет-ресурсында орналастыруды қамтамасыз етсін.</w:t>
      </w:r>
    </w:p>
    <w:bookmarkEnd w:id="4"/>
    <w:bookmarkStart w:name="z9" w:id="5"/>
    <w:p>
      <w:pPr>
        <w:spacing w:after="0"/>
        <w:ind w:left="0"/>
        <w:jc w:val="both"/>
      </w:pPr>
      <w:r>
        <w:rPr>
          <w:rFonts w:ascii="Times New Roman"/>
          <w:b w:val="false"/>
          <w:i w:val="false"/>
          <w:color w:val="000000"/>
          <w:sz w:val="28"/>
        </w:rPr>
        <w:t>
      5. Осы бірлескен бұйрық мемлекеттік орган басшыларының соңғысы қол қойған күнінен бастап күшіне енеді.</w:t>
      </w:r>
    </w:p>
    <w:bookmarkEnd w:id="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w:t>
            </w:r>
          </w:p>
          <w:p>
            <w:pPr>
              <w:spacing w:after="20"/>
              <w:ind w:left="20"/>
              <w:jc w:val="both"/>
            </w:pPr>
            <w:r>
              <w:rPr>
                <w:rFonts w:ascii="Times New Roman"/>
                <w:b w:val="false"/>
                <w:i w:val="false"/>
                <w:color w:val="000000"/>
                <w:sz w:val="20"/>
              </w:rPr>
              <w:t>
Бәсекелестікті қорғау және дамыту</w:t>
            </w:r>
          </w:p>
          <w:p>
            <w:pPr>
              <w:spacing w:after="20"/>
              <w:ind w:left="20"/>
              <w:jc w:val="both"/>
            </w:pPr>
            <w:r>
              <w:rPr>
                <w:rFonts w:ascii="Times New Roman"/>
                <w:b w:val="false"/>
                <w:i w:val="false"/>
                <w:color w:val="000000"/>
                <w:sz w:val="20"/>
              </w:rPr>
              <w:t>
агенттігінің төрағасы</w:t>
            </w:r>
          </w:p>
          <w:p>
            <w:pPr>
              <w:spacing w:after="20"/>
              <w:ind w:left="20"/>
              <w:jc w:val="both"/>
            </w:pPr>
            <w:r>
              <w:rPr>
                <w:rFonts w:ascii="Times New Roman"/>
                <w:b w:val="false"/>
                <w:i w:val="false"/>
                <w:color w:val="000000"/>
                <w:sz w:val="20"/>
              </w:rPr>
              <w:t>
_____________ С. Жұманғарин</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p>
            <w:pPr>
              <w:spacing w:after="20"/>
              <w:ind w:left="20"/>
              <w:jc w:val="both"/>
            </w:pPr>
            <w:r>
              <w:rPr>
                <w:rFonts w:ascii="Times New Roman"/>
                <w:b w:val="false"/>
                <w:i w:val="false"/>
                <w:color w:val="000000"/>
                <w:sz w:val="20"/>
              </w:rPr>
              <w:t>
Қаржы министрі</w:t>
            </w:r>
          </w:p>
          <w:p>
            <w:pPr>
              <w:spacing w:after="20"/>
              <w:ind w:left="20"/>
              <w:jc w:val="both"/>
            </w:pPr>
            <w:r>
              <w:rPr>
                <w:rFonts w:ascii="Times New Roman"/>
                <w:b w:val="false"/>
                <w:i w:val="false"/>
                <w:color w:val="000000"/>
                <w:sz w:val="20"/>
              </w:rPr>
              <w:t>
_____________ Е. Жамаубаев</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Бәсекелестікті қорғау және</w:t>
            </w:r>
            <w:r>
              <w:br/>
            </w:r>
            <w:r>
              <w:rPr>
                <w:rFonts w:ascii="Times New Roman"/>
                <w:b w:val="false"/>
                <w:i w:val="false"/>
                <w:color w:val="000000"/>
                <w:sz w:val="20"/>
              </w:rPr>
              <w:t>дамыту агенттігі төрағасының</w:t>
            </w:r>
            <w:r>
              <w:br/>
            </w:r>
            <w:r>
              <w:rPr>
                <w:rFonts w:ascii="Times New Roman"/>
                <w:b w:val="false"/>
                <w:i w:val="false"/>
                <w:color w:val="000000"/>
                <w:sz w:val="20"/>
              </w:rPr>
              <w:t>2021 жылғы 2 маусымдағы</w:t>
            </w:r>
            <w:r>
              <w:br/>
            </w:r>
            <w:r>
              <w:rPr>
                <w:rFonts w:ascii="Times New Roman"/>
                <w:b w:val="false"/>
                <w:i w:val="false"/>
                <w:color w:val="000000"/>
                <w:sz w:val="20"/>
              </w:rPr>
              <w:t>№ 133-НҚ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 xml:space="preserve">2021 жылғы 3 маусымдағы </w:t>
            </w:r>
            <w:r>
              <w:br/>
            </w:r>
            <w:r>
              <w:rPr>
                <w:rFonts w:ascii="Times New Roman"/>
                <w:b w:val="false"/>
                <w:i w:val="false"/>
                <w:color w:val="000000"/>
                <w:sz w:val="20"/>
              </w:rPr>
              <w:t>№ 524 бірлескен бұйрығына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1-қосымша</w:t>
            </w:r>
          </w:p>
        </w:tc>
      </w:tr>
    </w:tbl>
    <w:bookmarkStart w:name="z11" w:id="6"/>
    <w:p>
      <w:pPr>
        <w:spacing w:after="0"/>
        <w:ind w:left="0"/>
        <w:jc w:val="left"/>
      </w:pPr>
      <w:r>
        <w:rPr>
          <w:rFonts w:ascii="Times New Roman"/>
          <w:b/>
          <w:i w:val="false"/>
          <w:color w:val="000000"/>
        </w:rPr>
        <w:t xml:space="preserve"> Мемлекеттік кірістер органдарының монополияға қарсы органға салық төлеушінің (салық агентінің) жазбаша рұқсатын алмай, салық құпиясын құрайтын салық төлеуші (салық агенті) туралы мәліметтерді және кедендік реттеу саласындағы құпия ақпаратты ұсыну қағидалары</w:t>
      </w:r>
    </w:p>
    <w:bookmarkEnd w:id="6"/>
    <w:p>
      <w:pPr>
        <w:spacing w:after="0"/>
        <w:ind w:left="0"/>
        <w:jc w:val="both"/>
      </w:pPr>
      <w:r>
        <w:rPr>
          <w:rFonts w:ascii="Times New Roman"/>
          <w:b w:val="false"/>
          <w:i w:val="false"/>
          <w:color w:val="ff0000"/>
          <w:sz w:val="28"/>
        </w:rPr>
        <w:t xml:space="preserve">
      Ескерту. Қағида жаңа редакцияда – ҚР Бәсекелестікті қорғау және дамыту агенттігі Төрағасының 31.12.2021 </w:t>
      </w:r>
      <w:r>
        <w:rPr>
          <w:rFonts w:ascii="Times New Roman"/>
          <w:b w:val="false"/>
          <w:i w:val="false"/>
          <w:color w:val="ff0000"/>
          <w:sz w:val="28"/>
        </w:rPr>
        <w:t>№ 355-НҚ</w:t>
      </w:r>
      <w:r>
        <w:rPr>
          <w:rFonts w:ascii="Times New Roman"/>
          <w:b w:val="false"/>
          <w:i w:val="false"/>
          <w:color w:val="ff0000"/>
          <w:sz w:val="28"/>
        </w:rPr>
        <w:t xml:space="preserve"> және ҚР Қаржы министрінің 31.12.2021 № 1360 бірлескен бұйрығымен.</w:t>
      </w:r>
    </w:p>
    <w:bookmarkStart w:name="z23" w:id="7"/>
    <w:p>
      <w:pPr>
        <w:spacing w:after="0"/>
        <w:ind w:left="0"/>
        <w:jc w:val="left"/>
      </w:pPr>
      <w:r>
        <w:rPr>
          <w:rFonts w:ascii="Times New Roman"/>
          <w:b/>
          <w:i w:val="false"/>
          <w:color w:val="000000"/>
        </w:rPr>
        <w:t xml:space="preserve"> 1-тарау. Жалпы ережелер</w:t>
      </w:r>
    </w:p>
    <w:bookmarkEnd w:id="7"/>
    <w:bookmarkStart w:name="z24" w:id="8"/>
    <w:p>
      <w:pPr>
        <w:spacing w:after="0"/>
        <w:ind w:left="0"/>
        <w:jc w:val="both"/>
      </w:pPr>
      <w:r>
        <w:rPr>
          <w:rFonts w:ascii="Times New Roman"/>
          <w:b w:val="false"/>
          <w:i w:val="false"/>
          <w:color w:val="000000"/>
          <w:sz w:val="28"/>
        </w:rPr>
        <w:t xml:space="preserve">
      1. Осы Осы Мемлекеттік кірістер органдарының монополияға қарсы органға салық төлеушінің (салық агентінің) жазбаша рұқсатын алмай, салық құпиясын құрайтын салық төлеуші (салық агенті) туралы мәліметтерді және кедендік реттеу саласындағы құпия ақпаратты ұсыну қағидалары (бұдан әрі – Қағидалар) "Салық және бюджетке төленетін басқа да міндетті төлемдер туралы" Қазақстан Республикасы Кодексінің (Салық кодексі) (бұдан әрі – Салық кодексі) 30-бабы 3-тармағының </w:t>
      </w:r>
      <w:r>
        <w:rPr>
          <w:rFonts w:ascii="Times New Roman"/>
          <w:b w:val="false"/>
          <w:i w:val="false"/>
          <w:color w:val="000000"/>
          <w:sz w:val="28"/>
        </w:rPr>
        <w:t>4) тармақшасына</w:t>
      </w:r>
      <w:r>
        <w:rPr>
          <w:rFonts w:ascii="Times New Roman"/>
          <w:b w:val="false"/>
          <w:i w:val="false"/>
          <w:color w:val="000000"/>
          <w:sz w:val="28"/>
        </w:rPr>
        <w:t xml:space="preserve">, "Қазақстан Республикасындағы кедендік реттеу туралы" Қазақстан Республикасы Кодексінің (бұдан әрі - Кодекс) 19-бабы 3-тармағының </w:t>
      </w:r>
      <w:r>
        <w:rPr>
          <w:rFonts w:ascii="Times New Roman"/>
          <w:b w:val="false"/>
          <w:i w:val="false"/>
          <w:color w:val="000000"/>
          <w:sz w:val="28"/>
        </w:rPr>
        <w:t>3) тармақшасына</w:t>
      </w:r>
      <w:r>
        <w:rPr>
          <w:rFonts w:ascii="Times New Roman"/>
          <w:b w:val="false"/>
          <w:i w:val="false"/>
          <w:color w:val="000000"/>
          <w:sz w:val="28"/>
        </w:rPr>
        <w:t xml:space="preserve"> сәйкес әзірленді және мемлекеттік кірістер органдарының салық құпиясын және кедендік реттеу саласындағы құпия ақпаратты құрайтын салық төлеушілер (салық агенттері) туралы мәліметтерді (бұдан әрі – Мәліметтер) монополияға қарсы органға ұсыну тәртібін белгілейді.</w:t>
      </w:r>
    </w:p>
    <w:bookmarkEnd w:id="8"/>
    <w:bookmarkStart w:name="z26" w:id="9"/>
    <w:p>
      <w:pPr>
        <w:spacing w:after="0"/>
        <w:ind w:left="0"/>
        <w:jc w:val="both"/>
      </w:pPr>
      <w:r>
        <w:rPr>
          <w:rFonts w:ascii="Times New Roman"/>
          <w:b w:val="false"/>
          <w:i w:val="false"/>
          <w:color w:val="000000"/>
          <w:sz w:val="28"/>
        </w:rPr>
        <w:t xml:space="preserve">
      2. Мәліметтер оларға рұқсаты бар және Салық кодексінің 30-бабы 3-тармағы </w:t>
      </w:r>
      <w:r>
        <w:rPr>
          <w:rFonts w:ascii="Times New Roman"/>
          <w:b w:val="false"/>
          <w:i w:val="false"/>
          <w:color w:val="000000"/>
          <w:sz w:val="28"/>
        </w:rPr>
        <w:t>4) тармақшасының</w:t>
      </w:r>
      <w:r>
        <w:rPr>
          <w:rFonts w:ascii="Times New Roman"/>
          <w:b w:val="false"/>
          <w:i w:val="false"/>
          <w:color w:val="000000"/>
          <w:sz w:val="28"/>
        </w:rPr>
        <w:t xml:space="preserve"> екінші абзацына сәйкес бекітілген тізбеге (бұдан әрі — Тізбе) енгізілген монополияға қарсы органның лауазымды тұлғаларына ұсынылады.</w:t>
      </w:r>
    </w:p>
    <w:bookmarkEnd w:id="9"/>
    <w:p>
      <w:pPr>
        <w:spacing w:after="0"/>
        <w:ind w:left="0"/>
        <w:jc w:val="both"/>
      </w:pPr>
      <w:r>
        <w:rPr>
          <w:rFonts w:ascii="Times New Roman"/>
          <w:b w:val="false"/>
          <w:i w:val="false"/>
          <w:color w:val="000000"/>
          <w:sz w:val="28"/>
        </w:rPr>
        <w:t>
      Монополияға қарсы орган Тізбеге енгізілген лауазымды адамдар жұмыстан босатылған не өзге де болмаған жағдайларда Тізбеге өзгерістерді уақтылы енгізуді және оны мемлекеттік кірістер органдарына ұсынуды қамтамасыз етеді.</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жаңа редакцияда – ҚР Бәсекелестікті қорғау және дамыту агенттігі Төрағасының 12.03.2025 </w:t>
      </w:r>
      <w:r>
        <w:rPr>
          <w:rFonts w:ascii="Times New Roman"/>
          <w:b w:val="false"/>
          <w:i w:val="false"/>
          <w:color w:val="000000"/>
          <w:sz w:val="28"/>
        </w:rPr>
        <w:t>№ 3</w:t>
      </w:r>
      <w:r>
        <w:rPr>
          <w:rFonts w:ascii="Times New Roman"/>
          <w:b w:val="false"/>
          <w:i w:val="false"/>
          <w:color w:val="ff0000"/>
          <w:sz w:val="28"/>
        </w:rPr>
        <w:t xml:space="preserve"> және ҚР Қаржы министрінің 12.03.2025 № 119 бірлескен бұйрығымен.</w:t>
      </w:r>
      <w:r>
        <w:br/>
      </w:r>
      <w:r>
        <w:rPr>
          <w:rFonts w:ascii="Times New Roman"/>
          <w:b w:val="false"/>
          <w:i w:val="false"/>
          <w:color w:val="000000"/>
          <w:sz w:val="28"/>
        </w:rPr>
        <w:t>
</w:t>
      </w:r>
    </w:p>
    <w:bookmarkStart w:name="z25" w:id="10"/>
    <w:p>
      <w:pPr>
        <w:spacing w:after="0"/>
        <w:ind w:left="0"/>
        <w:jc w:val="left"/>
      </w:pPr>
      <w:r>
        <w:rPr>
          <w:rFonts w:ascii="Times New Roman"/>
          <w:b/>
          <w:i w:val="false"/>
          <w:color w:val="000000"/>
        </w:rPr>
        <w:t xml:space="preserve"> 2-тарау. Мәліметтерді ұсыну тәртібі</w:t>
      </w:r>
    </w:p>
    <w:bookmarkEnd w:id="10"/>
    <w:bookmarkStart w:name="z27" w:id="11"/>
    <w:p>
      <w:pPr>
        <w:spacing w:after="0"/>
        <w:ind w:left="0"/>
        <w:jc w:val="both"/>
      </w:pPr>
      <w:r>
        <w:rPr>
          <w:rFonts w:ascii="Times New Roman"/>
          <w:b w:val="false"/>
          <w:i w:val="false"/>
          <w:color w:val="ff0000"/>
          <w:sz w:val="28"/>
        </w:rPr>
        <w:t xml:space="preserve">
      3. Алып тасталды – ҚР Бәсекелестікті қорғау және дамыту агенттігі Төрағасының 04.09.2023 </w:t>
      </w:r>
      <w:r>
        <w:rPr>
          <w:rFonts w:ascii="Times New Roman"/>
          <w:b w:val="false"/>
          <w:i w:val="false"/>
          <w:color w:val="ff0000"/>
          <w:sz w:val="28"/>
        </w:rPr>
        <w:t>№ 217-НҚ</w:t>
      </w:r>
      <w:r>
        <w:rPr>
          <w:rFonts w:ascii="Times New Roman"/>
          <w:b w:val="false"/>
          <w:i w:val="false"/>
          <w:color w:val="ff0000"/>
          <w:sz w:val="28"/>
        </w:rPr>
        <w:t xml:space="preserve"> және ҚР Премьер-Министрінің орынбасары - Қаржы министрінің 04.09.2023 № 926 бірлескен бұйрығымен.</w:t>
      </w:r>
    </w:p>
    <w:bookmarkEnd w:id="11"/>
    <w:bookmarkStart w:name="z28" w:id="12"/>
    <w:p>
      <w:pPr>
        <w:spacing w:after="0"/>
        <w:ind w:left="0"/>
        <w:jc w:val="both"/>
      </w:pPr>
      <w:r>
        <w:rPr>
          <w:rFonts w:ascii="Times New Roman"/>
          <w:b w:val="false"/>
          <w:i w:val="false"/>
          <w:color w:val="000000"/>
          <w:sz w:val="28"/>
        </w:rPr>
        <w:t>
      4. Мемлекеттік кірістер органдары Мемлекеттік органдардың бірыңғай көліктік ортасы (МО БКО) арқылы тараптардың келісуі бойынша ай сайынғы негізде Мәліметтерді мына тәсілдердің бірімен беруді қамтамасыз етеді:</w:t>
      </w:r>
    </w:p>
    <w:bookmarkEnd w:id="12"/>
    <w:p>
      <w:pPr>
        <w:spacing w:after="0"/>
        <w:ind w:left="0"/>
        <w:jc w:val="both"/>
      </w:pPr>
      <w:r>
        <w:rPr>
          <w:rFonts w:ascii="Times New Roman"/>
          <w:b w:val="false"/>
          <w:i w:val="false"/>
          <w:color w:val="000000"/>
          <w:sz w:val="28"/>
        </w:rPr>
        <w:t>
      1) тікелей интеграция;</w:t>
      </w:r>
    </w:p>
    <w:p>
      <w:pPr>
        <w:spacing w:after="0"/>
        <w:ind w:left="0"/>
        <w:jc w:val="both"/>
      </w:pPr>
      <w:r>
        <w:rPr>
          <w:rFonts w:ascii="Times New Roman"/>
          <w:b w:val="false"/>
          <w:i w:val="false"/>
          <w:color w:val="000000"/>
          <w:sz w:val="28"/>
        </w:rPr>
        <w:t>
      2) мәліметтерді монополияға қарсы органның FTP папкасына жүктеу;</w:t>
      </w:r>
    </w:p>
    <w:p>
      <w:pPr>
        <w:spacing w:after="0"/>
        <w:ind w:left="0"/>
        <w:jc w:val="both"/>
      </w:pPr>
      <w:r>
        <w:rPr>
          <w:rFonts w:ascii="Times New Roman"/>
          <w:b w:val="false"/>
          <w:i w:val="false"/>
          <w:color w:val="000000"/>
          <w:sz w:val="28"/>
        </w:rPr>
        <w:t>
      3) мәліметтерді алынбалы-салынбалы жеткізгіштерде беру;</w:t>
      </w:r>
    </w:p>
    <w:p>
      <w:pPr>
        <w:spacing w:after="0"/>
        <w:ind w:left="0"/>
        <w:jc w:val="both"/>
      </w:pPr>
      <w:r>
        <w:rPr>
          <w:rFonts w:ascii="Times New Roman"/>
          <w:b w:val="false"/>
          <w:i w:val="false"/>
          <w:color w:val="000000"/>
          <w:sz w:val="28"/>
        </w:rPr>
        <w:t>
      4) монополияға қарсы органның қызметкерлеріне Тіркеуші ақпараттық жүйеге ("OilTrack" мұнай өнімдерін есепке алудың ақпараттық сервисі) қолжетімділікті ұсыну.</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жаңа редакцияда – ҚР Бәсекелестікті қорғау және дамыту агенттігі Төрағасының 12.03.2025 </w:t>
      </w:r>
      <w:r>
        <w:rPr>
          <w:rFonts w:ascii="Times New Roman"/>
          <w:b w:val="false"/>
          <w:i w:val="false"/>
          <w:color w:val="000000"/>
          <w:sz w:val="28"/>
        </w:rPr>
        <w:t>№ 3</w:t>
      </w:r>
      <w:r>
        <w:rPr>
          <w:rFonts w:ascii="Times New Roman"/>
          <w:b w:val="false"/>
          <w:i w:val="false"/>
          <w:color w:val="ff0000"/>
          <w:sz w:val="28"/>
        </w:rPr>
        <w:t xml:space="preserve"> және ҚР Қаржы министрінің 12.03.2025 № 119 бірлескен бұйрығымен.</w:t>
      </w:r>
      <w:r>
        <w:br/>
      </w:r>
      <w:r>
        <w:rPr>
          <w:rFonts w:ascii="Times New Roman"/>
          <w:b w:val="false"/>
          <w:i w:val="false"/>
          <w:color w:val="000000"/>
          <w:sz w:val="28"/>
        </w:rPr>
        <w:t>
</w:t>
      </w:r>
    </w:p>
    <w:bookmarkStart w:name="z29" w:id="13"/>
    <w:p>
      <w:pPr>
        <w:spacing w:after="0"/>
        <w:ind w:left="0"/>
        <w:jc w:val="left"/>
      </w:pPr>
      <w:r>
        <w:rPr>
          <w:rFonts w:ascii="Times New Roman"/>
          <w:b/>
          <w:i w:val="false"/>
          <w:color w:val="000000"/>
        </w:rPr>
        <w:t xml:space="preserve"> 3-тарау. Мәліметтердің құпиялылығын қамтамасыз ету</w:t>
      </w:r>
    </w:p>
    <w:bookmarkEnd w:id="13"/>
    <w:bookmarkStart w:name="z30" w:id="14"/>
    <w:p>
      <w:pPr>
        <w:spacing w:after="0"/>
        <w:ind w:left="0"/>
        <w:jc w:val="both"/>
      </w:pPr>
      <w:r>
        <w:rPr>
          <w:rFonts w:ascii="Times New Roman"/>
          <w:b w:val="false"/>
          <w:i w:val="false"/>
          <w:color w:val="000000"/>
          <w:sz w:val="28"/>
        </w:rPr>
        <w:t xml:space="preserve">
      5. Мәліметтерге рұқсаты бар монополияға қарсы органның лауазымды адамдары алынатын ақпаратты тікелей мақсаты бойынша ғана және оны берген тарапқа нұқсан келтірмей, үшінші тараптарға беру құқығынсыз пайдалануды қамтамасыз етеді және оларды заңсыз жария еткені үшін Қазақстан Республикасының Әкімшілік құқық бұзушылық туралы Кодексінің </w:t>
      </w:r>
      <w:r>
        <w:rPr>
          <w:rFonts w:ascii="Times New Roman"/>
          <w:b w:val="false"/>
          <w:i w:val="false"/>
          <w:color w:val="000000"/>
          <w:sz w:val="28"/>
        </w:rPr>
        <w:t>473-бабына</w:t>
      </w:r>
      <w:r>
        <w:rPr>
          <w:rFonts w:ascii="Times New Roman"/>
          <w:b w:val="false"/>
          <w:i w:val="false"/>
          <w:color w:val="000000"/>
          <w:sz w:val="28"/>
        </w:rPr>
        <w:t xml:space="preserve"> сәйкес жауаптылықта болады.</w:t>
      </w:r>
    </w:p>
    <w:bookmarkEnd w:id="1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Республикасының</w:t>
            </w:r>
            <w:r>
              <w:br/>
            </w:r>
            <w:r>
              <w:rPr>
                <w:rFonts w:ascii="Times New Roman"/>
                <w:b w:val="false"/>
                <w:i w:val="false"/>
                <w:color w:val="000000"/>
                <w:sz w:val="20"/>
              </w:rPr>
              <w:t>Бәсекелестікті қорғау және</w:t>
            </w:r>
            <w:r>
              <w:br/>
            </w:r>
            <w:r>
              <w:rPr>
                <w:rFonts w:ascii="Times New Roman"/>
                <w:b w:val="false"/>
                <w:i w:val="false"/>
                <w:color w:val="000000"/>
                <w:sz w:val="20"/>
              </w:rPr>
              <w:t>дамыту агенттігі төрағасының</w:t>
            </w:r>
            <w:r>
              <w:br/>
            </w:r>
            <w:r>
              <w:rPr>
                <w:rFonts w:ascii="Times New Roman"/>
                <w:b w:val="false"/>
                <w:i w:val="false"/>
                <w:color w:val="000000"/>
                <w:sz w:val="20"/>
              </w:rPr>
              <w:t>2021 жылғы 2 маусымдағы</w:t>
            </w:r>
            <w:r>
              <w:br/>
            </w:r>
            <w:r>
              <w:rPr>
                <w:rFonts w:ascii="Times New Roman"/>
                <w:b w:val="false"/>
                <w:i w:val="false"/>
                <w:color w:val="000000"/>
                <w:sz w:val="20"/>
              </w:rPr>
              <w:t>№ 133-НҚ және</w:t>
            </w:r>
            <w:r>
              <w:br/>
            </w:r>
            <w:r>
              <w:rPr>
                <w:rFonts w:ascii="Times New Roman"/>
                <w:b w:val="false"/>
                <w:i w:val="false"/>
                <w:color w:val="000000"/>
                <w:sz w:val="20"/>
              </w:rPr>
              <w:t>Қазақстан Республикасы</w:t>
            </w:r>
            <w:r>
              <w:br/>
            </w:r>
            <w:r>
              <w:rPr>
                <w:rFonts w:ascii="Times New Roman"/>
                <w:b w:val="false"/>
                <w:i w:val="false"/>
                <w:color w:val="000000"/>
                <w:sz w:val="20"/>
              </w:rPr>
              <w:t>Қаржы министрінің</w:t>
            </w:r>
            <w:r>
              <w:br/>
            </w:r>
            <w:r>
              <w:rPr>
                <w:rFonts w:ascii="Times New Roman"/>
                <w:b w:val="false"/>
                <w:i w:val="false"/>
                <w:color w:val="000000"/>
                <w:sz w:val="20"/>
              </w:rPr>
              <w:t>2021 жылғы 3 маусымдағы</w:t>
            </w:r>
            <w:r>
              <w:br/>
            </w:r>
            <w:r>
              <w:rPr>
                <w:rFonts w:ascii="Times New Roman"/>
                <w:b w:val="false"/>
                <w:i w:val="false"/>
                <w:color w:val="000000"/>
                <w:sz w:val="20"/>
              </w:rPr>
              <w:t>№ 524 бірлескен бұйрығына</w:t>
            </w:r>
            <w:r>
              <w:br/>
            </w:r>
            <w:r>
              <w:rPr>
                <w:rFonts w:ascii="Times New Roman"/>
                <w:b w:val="false"/>
                <w:i w:val="false"/>
                <w:color w:val="000000"/>
                <w:sz w:val="20"/>
              </w:rPr>
              <w:t>2-қосымша</w:t>
            </w:r>
          </w:p>
        </w:tc>
      </w:tr>
    </w:tbl>
    <w:bookmarkStart w:name="z22" w:id="15"/>
    <w:p>
      <w:pPr>
        <w:spacing w:after="0"/>
        <w:ind w:left="0"/>
        <w:jc w:val="left"/>
      </w:pPr>
      <w:r>
        <w:rPr>
          <w:rFonts w:ascii="Times New Roman"/>
          <w:b/>
          <w:i w:val="false"/>
          <w:color w:val="000000"/>
        </w:rPr>
        <w:t xml:space="preserve"> Мемлекеттік кірістер органдарының монополияға қарсы органға салық төлеушінің (салық агентінің) жазбаша рұқсатын алмай, салық құпиясын құрайтын салық төлеуші (салық агенті) туралы мәліметтерді және кедендік реттеу саласындағы құпия ақпараттың тізбесі</w:t>
      </w:r>
    </w:p>
    <w:bookmarkEnd w:id="15"/>
    <w:p>
      <w:pPr>
        <w:spacing w:after="0"/>
        <w:ind w:left="0"/>
        <w:jc w:val="both"/>
      </w:pPr>
      <w:r>
        <w:rPr>
          <w:rFonts w:ascii="Times New Roman"/>
          <w:b w:val="false"/>
          <w:i w:val="false"/>
          <w:color w:val="ff0000"/>
          <w:sz w:val="28"/>
        </w:rPr>
        <w:t xml:space="preserve">
      Ескерту. Тізбе жаңа редакцияда – ҚР Бәсекелестікті қорғау және дамыту агенттігі Төрағасының 12.03.2025 </w:t>
      </w:r>
      <w:r>
        <w:rPr>
          <w:rFonts w:ascii="Times New Roman"/>
          <w:b w:val="false"/>
          <w:i w:val="false"/>
          <w:color w:val="ff0000"/>
          <w:sz w:val="28"/>
        </w:rPr>
        <w:t>№ 3</w:t>
      </w:r>
      <w:r>
        <w:rPr>
          <w:rFonts w:ascii="Times New Roman"/>
          <w:b w:val="false"/>
          <w:i w:val="false"/>
          <w:color w:val="ff0000"/>
          <w:sz w:val="28"/>
        </w:rPr>
        <w:t xml:space="preserve"> және ҚР Қаржы министрінің 12.03.2025 № 119 бірлескен бұйрығымен.</w:t>
      </w:r>
    </w:p>
    <w:p>
      <w:pPr>
        <w:spacing w:after="0"/>
        <w:ind w:left="0"/>
        <w:jc w:val="both"/>
      </w:pPr>
      <w:r>
        <w:rPr>
          <w:rFonts w:ascii="Times New Roman"/>
          <w:b w:val="false"/>
          <w:i w:val="false"/>
          <w:color w:val="000000"/>
          <w:sz w:val="28"/>
        </w:rPr>
        <w:t>
      1. "АСТАНА-1" ақпараттық жүйесі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құпиясын құрайтын мәліметтердің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Сауда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коды (ЕАЭО СЭҚ ТН).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Шығарылған елі.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Жөнетуші ел.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ел.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Сатушы ел.</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Шот бойынша валюта және жалпы сома.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Фактуралық құн.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Кедендік құн.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Статистикалық құн.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Көлемі (салмағы/нетто).</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Қосымша өлшем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өлшем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Қаптаманың түрі / жеткізілетін дәрілік препарат орындарының саны.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кодтары: шығарылған/жөнелту/межелі.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Декларация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Шекарадағы көлік түрі / ел ішіндегі көлік түрі.</w:t>
            </w:r>
          </w:p>
        </w:tc>
      </w:tr>
    </w:tbl>
    <w:p>
      <w:pPr>
        <w:spacing w:after="0"/>
        <w:ind w:left="0"/>
        <w:jc w:val="both"/>
      </w:pPr>
      <w:r>
        <w:rPr>
          <w:rFonts w:ascii="Times New Roman"/>
          <w:b w:val="false"/>
          <w:i w:val="false"/>
          <w:color w:val="000000"/>
          <w:sz w:val="28"/>
        </w:rPr>
        <w:t>
      2. "Бірыңғай деректер қоймасы" және "Интеграцияланған деректер базасы" ақпараттық жүйесі (БДҚ/ИДБ)</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құпиясын құрайтын мәліметтердің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коды (ЕАЭО СЭҚ ТН).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Валюта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салықтарсыз тауардың, жұмыстың, көрсетілетін қызметтің бірлігі үшін баға (тариф).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салықтарсыз тауарлардың, жұмыстардың, қызметтердің құны.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салықтарды ескере отырып, тауарлардың, жұмыстардың, көрсетілетін қызметтердің құны.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ЖСН/БСН.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ЖСН/БСН.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тіркеу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жазып беру күні.</w:t>
            </w: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Электрондық шот-фактуралардан мәліметтер</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ЭШФ тіркеу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Жазып беру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 (өнім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үлесі (өнім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жердің мекенжайы (өнім беруші)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Өнім берушінің санаты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 (алушы)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Қатысу үлесі (алушы)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Орналасқан жердің мекенжайы (алушы)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Елдің коды (алушы)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Алушының санаты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Жөнелту мекенжайы (жүк жөнелтуші)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Жеткізу мекенжайы (жүк алушы)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(тауарларды, жұмыстарды, көрсетілетін қызметтерді жеткізуге арналған шарт (келісімшарт)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(тауарларды, жұмыстарды, көрсетілетін қызметтерді жеткізуге арналған шарт (келісімшарт)</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Нөмірі (тауарларды, жұмыстарды, көрсетілетін қызметтерді жеткізуге арналған шартсыз (келісімшартсыз)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Күні (тауарларды, жұмыстарды, көрсетілетін қызметтерді жеткізуге арналған шартсыз (келісімшартсыз)</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 (тауарлардың, жұмыстардың, көрсетілетін қызметтердің реттік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шығу белгісі.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декларацияға немесе тауарларды әкелу мен жанама салықтарды төлеу туралы өтінішке сәйкес тауарлардың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коды (ЕАЭО СЭҚ ТН).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 (көлем)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салықтарсыз тауардың, жұмыстың, көрсетілетін қызметтің бір бірлігі үшін баға (тариф)</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салықтарсыз тауарлардың, жұмыстардың, көрсетілетін қызметтердің құны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Өткізу бойынша айналымның мөлшері (салық салынатын/салық салынбайтын айналым)</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мөлшерлемесі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ҚҚС сомасы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Жанама салықтарды есепке алғанда, тауарлардың, жұмыстардың, көрсетілетін қызметтердің құны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декларацияның, тауарларды әкелу мен жанама салықтарды төлеу туралы өтініштің, тауарларға арналған ілеспе жүкқұжаттың, СТ-1 немесе СТ-KZ №.</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арналған декларациядан немесе тауарларды әкелу мен жанама салықтарды төлеу туралы өтініштен алынған тауар позициясының нөмірі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Айналымды жасау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Межелі пункт</w:t>
            </w:r>
          </w:p>
        </w:tc>
      </w:tr>
    </w:tbl>
    <w:p>
      <w:pPr>
        <w:spacing w:after="0"/>
        <w:ind w:left="0"/>
        <w:jc w:val="both"/>
      </w:pPr>
      <w:r>
        <w:rPr>
          <w:rFonts w:ascii="Times New Roman"/>
          <w:b w:val="false"/>
          <w:i w:val="false"/>
          <w:color w:val="000000"/>
          <w:sz w:val="28"/>
        </w:rPr>
        <w:t>
      3. "Фискалдық деректер операторлары" ақпараттық жүйесі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құпиясын құрайтын мәліметтердің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Тауарлардың, жұмыстардың, көрсетілетін қызметтердің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ЖСН/БСН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бірлік үшін тауардың, жұмыстың, көрсетілетін қызметтің бағасы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Сатып алынатын тауардың, жұмыстың, көрсетілетін қызметтің саны, олардың өлшем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жұмысты, көрсетілетін қызметті сатудың жалпы сомасы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Тауарларды сатып алудың, жұмыстарды орындаудың, қызметтерді көрсетудің күні мен уақыты</w:t>
            </w:r>
          </w:p>
        </w:tc>
      </w:tr>
    </w:tbl>
    <w:p>
      <w:pPr>
        <w:spacing w:after="0"/>
        <w:ind w:left="0"/>
        <w:jc w:val="both"/>
      </w:pPr>
      <w:r>
        <w:rPr>
          <w:rFonts w:ascii="Times New Roman"/>
          <w:b w:val="false"/>
          <w:i w:val="false"/>
          <w:color w:val="000000"/>
          <w:sz w:val="28"/>
        </w:rPr>
        <w:t>
      4. Монополияға қарсы органның қызметкерлеріне Тіркеуші ақпараттық жүйеге ("OilTrack" мұнай өнімдерін есепке алудың ақпараттық сервисі) қолжетімділікті ұсыну.</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құпиясын құрайтын мәліметтердің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нысанның иесінің ЖСН/БСН</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нысанның атауы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нысанның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нысанның 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Резервуардың ID</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нысанның МТК коды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нысанның аймағы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Өндірістік нысанның аумағы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Жанармайдың түрі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Резервуардың жалпы сыйымдылығы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Резервуардың ағымдағы толуы</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БЕҚ деректерді тасымалдау күйі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БЕҚ деректерінің жаңару уақыты мен күні</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 тәулікте резервуардағы мұнай өнімдерінің айналымының көлемі (қабылдау, тұтыну)</w:t>
            </w:r>
          </w:p>
        </w:tc>
      </w:tr>
    </w:tbl>
    <w:p>
      <w:pPr>
        <w:spacing w:after="0"/>
        <w:ind w:left="0"/>
        <w:jc w:val="both"/>
      </w:pPr>
      <w:r>
        <w:rPr>
          <w:rFonts w:ascii="Times New Roman"/>
          <w:b w:val="false"/>
          <w:i w:val="false"/>
          <w:color w:val="000000"/>
          <w:sz w:val="28"/>
        </w:rPr>
        <w:t>
      Ескертпе: аббревиатураларды ашып жазу:</w:t>
      </w:r>
    </w:p>
    <w:p>
      <w:pPr>
        <w:spacing w:after="0"/>
        <w:ind w:left="0"/>
        <w:jc w:val="both"/>
      </w:pPr>
      <w:r>
        <w:rPr>
          <w:rFonts w:ascii="Times New Roman"/>
          <w:b w:val="false"/>
          <w:i w:val="false"/>
          <w:color w:val="000000"/>
          <w:sz w:val="28"/>
        </w:rPr>
        <w:t>
      ЕБҚ — есепке алатын бақылау құралдары;</w:t>
      </w:r>
    </w:p>
    <w:p>
      <w:pPr>
        <w:spacing w:after="0"/>
        <w:ind w:left="0"/>
        <w:jc w:val="both"/>
      </w:pPr>
      <w:r>
        <w:rPr>
          <w:rFonts w:ascii="Times New Roman"/>
          <w:b w:val="false"/>
          <w:i w:val="false"/>
          <w:color w:val="000000"/>
          <w:sz w:val="28"/>
        </w:rPr>
        <w:t>
      БСН — бизнес-сәйкестендіру нөмірі;</w:t>
      </w:r>
    </w:p>
    <w:p>
      <w:pPr>
        <w:spacing w:after="0"/>
        <w:ind w:left="0"/>
        <w:jc w:val="both"/>
      </w:pPr>
      <w:r>
        <w:rPr>
          <w:rFonts w:ascii="Times New Roman"/>
          <w:b w:val="false"/>
          <w:i w:val="false"/>
          <w:color w:val="000000"/>
          <w:sz w:val="28"/>
        </w:rPr>
        <w:t>
      БДҚ — бірыңғай деректер қоймасы;</w:t>
      </w:r>
    </w:p>
    <w:p>
      <w:pPr>
        <w:spacing w:after="0"/>
        <w:ind w:left="0"/>
        <w:jc w:val="both"/>
      </w:pPr>
      <w:r>
        <w:rPr>
          <w:rFonts w:ascii="Times New Roman"/>
          <w:b w:val="false"/>
          <w:i w:val="false"/>
          <w:color w:val="000000"/>
          <w:sz w:val="28"/>
        </w:rPr>
        <w:t>
      ИДБ — интеграцияланған деректер базасы;</w:t>
      </w:r>
    </w:p>
    <w:p>
      <w:pPr>
        <w:spacing w:after="0"/>
        <w:ind w:left="0"/>
        <w:jc w:val="both"/>
      </w:pPr>
      <w:r>
        <w:rPr>
          <w:rFonts w:ascii="Times New Roman"/>
          <w:b w:val="false"/>
          <w:i w:val="false"/>
          <w:color w:val="000000"/>
          <w:sz w:val="28"/>
        </w:rPr>
        <w:t>
      ЖСН — жеке сәйкестендіру нөмірі;</w:t>
      </w:r>
    </w:p>
    <w:p>
      <w:pPr>
        <w:spacing w:after="0"/>
        <w:ind w:left="0"/>
        <w:jc w:val="both"/>
      </w:pPr>
      <w:r>
        <w:rPr>
          <w:rFonts w:ascii="Times New Roman"/>
          <w:b w:val="false"/>
          <w:i w:val="false"/>
          <w:color w:val="000000"/>
          <w:sz w:val="28"/>
        </w:rPr>
        <w:t>
      ҚҚС — қосылған құн салығы;</w:t>
      </w:r>
    </w:p>
    <w:p>
      <w:pPr>
        <w:spacing w:after="0"/>
        <w:ind w:left="0"/>
        <w:jc w:val="both"/>
      </w:pPr>
      <w:r>
        <w:rPr>
          <w:rFonts w:ascii="Times New Roman"/>
          <w:b w:val="false"/>
          <w:i w:val="false"/>
          <w:color w:val="000000"/>
          <w:sz w:val="28"/>
        </w:rPr>
        <w:t>
      ЕАЭО СЭҚ ТН — Еуразиялық экономикалық одақтың сыртқы экономикалық қызметінің тауар номенклатурасы;</w:t>
      </w:r>
    </w:p>
    <w:p>
      <w:pPr>
        <w:spacing w:after="0"/>
        <w:ind w:left="0"/>
        <w:jc w:val="both"/>
      </w:pPr>
      <w:r>
        <w:rPr>
          <w:rFonts w:ascii="Times New Roman"/>
          <w:b w:val="false"/>
          <w:i w:val="false"/>
          <w:color w:val="000000"/>
          <w:sz w:val="28"/>
        </w:rPr>
        <w:t>
      МТК — мекенжайды тіркеу коды;</w:t>
      </w:r>
    </w:p>
    <w:p>
      <w:pPr>
        <w:spacing w:after="0"/>
        <w:ind w:left="0"/>
        <w:jc w:val="both"/>
      </w:pPr>
      <w:r>
        <w:rPr>
          <w:rFonts w:ascii="Times New Roman"/>
          <w:b w:val="false"/>
          <w:i w:val="false"/>
          <w:color w:val="000000"/>
          <w:sz w:val="28"/>
        </w:rPr>
        <w:t>
      ЭШФ — электрондық шот-фактура.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