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dabf" w14:textId="2f4d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13 тамыздағы № 205 "Сатып алынатын ауыл шаруашылық өнімінің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30 желтоқсандағы № 314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13 тамыздағы № 205 "Сатып алынатын ауыл шаруашылық өнімінің бірлігіне арналған субсидиялар нормативін бекіту туралы" (Нормативтік құқықтық актілерді мемлекеттік тіркеу тізілімінде № 5767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сатып алынатын ауыл шаруашылық өнімінің бірлігіне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облыс әкімінің бірінші орынбасары А.К.Утегуловқа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облысының/қаласының Әділет департаменті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 12.01.2022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 мемлекеттік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тіркеудің тізіліміне № 26454 болып енгізілді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согласования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- Руководитель отдела Гулзада Жардемовна Рахметова, 29.11.2021 17:16:45, положительный результат проверки ЭЦП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РК - Вице-министр Наталья Виссарионовна Пан, 08.12.2021 18:29:07, положительный результат проверки ЭЦП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подписания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- Батыс Қазақстан облысының әкімі Г. Искалиев, 09.12.2021 10:46:05, положительный результат проверки ЭЦП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205 қаулысымен бектілген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шаруашылық өнімінің бірлігіне арналған субсидиялар нормативі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теңге-литр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42,35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облысының/қаласының Әділет департаменті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 12.01.2022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 мемлекеттік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тіркеудің тізіліміне № 26454 болып енгізілді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согласования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- Руководитель отдела Гулзада Жардемовна Рахметова, 29.11.2021 17:16:45, положительный результат проверки ЭЦП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РК - Вице-министр Наталья Виссарионовна Пан, 08.12.2021 18:29:07, положительный результат проверки ЭЦП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подписания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- Батыс Қазақстан облысы әкімдігінің Г. Искалиев, 09.12.2021 10:46:05, положительный результат проверки ЭЦП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