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6e11" w14:textId="e8e6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2020 жылғы 25 желтоқсандағы № 56-9 "2021-2023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18 қарашадағы № 10-5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"2021-2023 жылдарға арналған Деркөл кентінің бюджеті туралы" 2020 жылғы 25 желтоқсандағы №56-9 (Нормативтік құқықтық актілерді мемлекеттік тіркеу тізілімінде №6632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265 923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14 925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250 998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268 721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-2 798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2 798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2 798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56-9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Деркөл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265 923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268 721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- 2 798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