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6209" w14:textId="b776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№57-1 "2021-2023 жылдарға арналған Ақжайық ауданы Ақжол ауылдық округінің бюджеті туралы"шешіміне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20 тамыздағы № 7-1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№57-1 "2021-2023 жылдарға арналған Ақжайық ауданы Ақжол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№6750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27 777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2 487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24 873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29 464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1 687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1 687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№57-1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27777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27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29464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