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d157" w14:textId="466d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№57-3 "2021-2023 жылдарға арналған Ақжайық ауданы Құрайлысай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№57-3 "2021-2023 жылдарға арналған Ақжайық ауданы Құрайлысай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№6747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Құрайлысай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26088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27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