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03f2" w14:textId="5190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№57-4 "2021-2023 жылдарға арналған Ақжайық ауданы Мерген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20 тамыздағы № 7-3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№6746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25 885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25 043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26 849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№7-3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Мерген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26849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