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be58" w14:textId="7d0b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№57-5 "2021-2023 жылдарға арналған Ақжайық ауданы Сарытоғай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20 тамыздағы № 7-4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№57-5 "2021-2023 жылдарға арналған Ақжайық ауданы Сарытоғай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№6745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- 690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Сарытоғай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