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4fde" w14:textId="6ed4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№57-7 "2021-2023 жылдарға арналған Ақжайық ауданы Бударин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№57-7 "2021-2023 жылдарға арналған Ақжайық ауданы Бударин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Бударин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