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74c29" w14:textId="a574c2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Ақжайық аудандық мәслихатының 2020 жылғы 29 желтоқсандағы №57-11 "2021-2023 жылдарға арналған Ақжайық ауданы Есенсай ауылдық округінің бюджеті туралы"шешіміне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Ақжайық аудандық мәслихатының 2021 жылғы 20 тамыздағы № 7-9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Ақжайық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</w:t>
      </w:r>
      <w:r>
        <w:rPr>
          <w:rFonts w:ascii="Times New Roman"/>
          <w:b/>
          <w:i w:val="false"/>
          <w:color w:val="000000"/>
          <w:sz w:val="28"/>
        </w:rPr>
        <w:t xml:space="preserve"> ҚАБЫЛДАДЫ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Ақжайық аудандық мәслихатының 2020 жылғы 29 желтоқсандағы № 57-11 "2021-2023 жылдарға арналған Ақжайық ауданы Есенсай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6739 тіркелген)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–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Есенсай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34 003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1 424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173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244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32 162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35 548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- 1 545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1 545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1 545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2021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С.Сиражев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2021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тамыздағы №7-9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Ақжайық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2020 жылғы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желтоқсандағы №57-11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Есенсай ауылдық округінің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28"/>
        <w:gridCol w:w="1751"/>
        <w:gridCol w:w="1129"/>
        <w:gridCol w:w="1129"/>
        <w:gridCol w:w="3218"/>
        <w:gridCol w:w="394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9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34003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1320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</w:t>
            </w:r>
          </w:p>
        </w:tc>
      </w:tr>
      <w:tr>
        <w:trPr>
          <w:trHeight w:val="30" w:hRule="atLeast"/>
        </w:trPr>
        <w:tc>
          <w:tcPr>
            <w:tcW w:w="1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9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32162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832"/>
        <w:gridCol w:w="2727"/>
        <w:gridCol w:w="1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7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-1545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Кішi сыныбы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1545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