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99bc" w14:textId="3909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№57-12 "2021-2023 жылдарға арналған Ақжайық ауданы Базаршолан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20 тамыздағы № 7-10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№57-12 "2021-2023 жылдарға арналған Ақжайық ауданы Базаршолан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6738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30 762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- 1 541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1 541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№7-10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№57-12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Базаршолан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29221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27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30762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