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0cc4" w14:textId="0a60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№57-13 "2021-2023 жылдарға арналған Ақжайық ауданы Жамбыл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20 тамыздағы № 7-11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№57-13 "2021-2023 жылдарға арналған Ақжайық ауданы Жамбыл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6737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21 675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20 920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21 983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- 308мың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№7-11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№57-13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27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21983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