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34bf" w14:textId="6993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№57-14 "2021-2023 жылдарға арналған Ақжайық ауданы Жаңабұлақ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 57-14 "2021-2023 жылдарға арналған Ақжайық ауданы Жаңабұлақ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