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9beb" w14:textId="d599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57-14 "2021-2023 жылдарға арналған Ақжайық ауданы Жаңабұлақ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Жаңабұлақ ауылдық округінің бюджеті туралы" 2020 жылғы 29 желтоқсандағы № 57-14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24 992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25 547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