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f7ec" w14:textId="c87f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№57-19 "2021-2023 жылдарға арналған Бөрлі ауданының Достық ауылдық округінің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мәслихатының"2021-2023 жылдарға арналған Бөрлі ауданының Достық ауылдық округінің бюджеті туралы" 2021 жылғы 5 қаңтардағы №57-19 (Нормативтік құқықтық актілерді мемлекеттік тіркеу тізілімінде №6764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43 360мың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