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75b2" w14:textId="4717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№57-13 "2021-2023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"2021-2023 жылдарға арналған Бөрлі ауданының Ақсай қаласының бюджеті туралы" 2021 жылғы 5 қаңтардағы №57-13 (Нормативтік құқықтық актілерді мемлекеттік тіркеу тізілімінде №6772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1 994 320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385 071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1 608 201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2 035 680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- 41 360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41 360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41 360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