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84e7" w14:textId="57f8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23 сәуірдегі №23-11 "Бөрлі ауданы Бөрлі ауылдық округінің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2021 жылғы 24 желтоқсандағы № 12-5 шешімі. Күші жойылды - Батыс Қазақстан облысы Бөрлі аудандық мәслихатының 2024 жылғы 6 маусымдағы № 15-6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06.06.2024 </w:t>
      </w:r>
      <w:r>
        <w:rPr>
          <w:rFonts w:ascii="Times New Roman"/>
          <w:b w:val="false"/>
          <w:i w:val="false"/>
          <w:color w:val="ff0000"/>
          <w:sz w:val="28"/>
        </w:rPr>
        <w:t>№ 15-6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Батыс Қазақстан облысы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"Бөрлі ауданы Бөрлі ауылдық округінің жергілікті қоғамдастық жиналысының регламентін бекіту туралы" 2018 жылғы 23 сәуірдегі № 23-11 (Нормативтік құқықтық актілерді мемлекеттік тіркеу тізілімінде №5193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Осы Бөрлі ауданы Бөрлі ауылдық округінің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Бөрлі ауылдық округі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Бөрлі ауылдық округі әкімінің аппараты (бұдан әрі – ауыдық округ әкімінің аппараты) Бөрлі ауылдық округінің коммуналдық меншігін (жергілікті өзін-өзі басқарудың коммуналдық меншігін) басқару жөніндегі шешімдерін келісу;</w:t>
      </w:r>
    </w:p>
    <w:bookmarkEnd w:id="6"/>
    <w:bookmarkStart w:name="z12" w:id="7"/>
    <w:p>
      <w:pPr>
        <w:spacing w:after="0"/>
        <w:ind w:left="0"/>
        <w:jc w:val="both"/>
      </w:pPr>
      <w:r>
        <w:rPr>
          <w:rFonts w:ascii="Times New Roman"/>
          <w:b w:val="false"/>
          <w:i w:val="false"/>
          <w:color w:val="000000"/>
          <w:sz w:val="28"/>
        </w:rPr>
        <w:t>
      Бөрлі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Бөрлі ауылдық округі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Бөрлі ауылдық округі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Бөрлі ауылдық округінің әкіміне кандидат ретінде тіркеу үшін аудандық сайлау комиссиясына одан әрі енгізу үшін Бөрлі ауданы әкімінің (бұдан әрі – аудан әкімі) Бөрлі ауылдық округінің әкімі (бұдан әрі – ауылдық округ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жиналыстың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Ауылдық округ әкімінің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рәсімделеді,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2"/>
    <w:bookmarkStart w:name="z30" w:id="2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
    <w:bookmarkStart w:name="z31" w:id="2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5"/>
    <w:bookmarkStart w:name="z33" w:id="2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