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282f1" w14:textId="21282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аудандық мәслихатының 2018 жылғы 23 сәуірдегі №23-12 "Бөрлі ауданы Пугачев ауылдық округінің жергілікті қоғамдастық жиналысының регламентін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мәслихатының 2021 жылғы 24 желтоқсандағы № 12-6 шешімі. Күші жойылды - Батыс Қазақстан облысы Бөрлі аудандық мәслихатының 2024 жылғы 6 маусымдағы № 15-6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Бөрлі аудандық мәслихатының 06.06.2024 </w:t>
      </w:r>
      <w:r>
        <w:rPr>
          <w:rFonts w:ascii="Times New Roman"/>
          <w:b w:val="false"/>
          <w:i w:val="false"/>
          <w:color w:val="ff0000"/>
          <w:sz w:val="28"/>
        </w:rPr>
        <w:t>№ 15-6</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Батыс Қазақстан облысы Бөрлі аудандық мәслихаты ШЕШТІ:</w:t>
      </w:r>
    </w:p>
    <w:bookmarkEnd w:id="0"/>
    <w:bookmarkStart w:name="z4" w:id="1"/>
    <w:p>
      <w:pPr>
        <w:spacing w:after="0"/>
        <w:ind w:left="0"/>
        <w:jc w:val="both"/>
      </w:pPr>
      <w:r>
        <w:rPr>
          <w:rFonts w:ascii="Times New Roman"/>
          <w:b w:val="false"/>
          <w:i w:val="false"/>
          <w:color w:val="000000"/>
          <w:sz w:val="28"/>
        </w:rPr>
        <w:t xml:space="preserve">
      1. Бөрлі аудандық мәслихатының "Бөрлі ауданы Пугачев ауылдық округінің жергілікті қоғамдастық жиналысының регламентін бекіту туралы" 2018 жылғы 23 сәуірдегі №23-12 (Нормативтік құқықтық актілерді мемлекеттік тіркеу тізілімінде №5192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Осы Бөрлі ауданы Пугачев ауылдық округінің жергілікті қоғамдастық жиналысының регламенті (бұдан әрі – Регламент) Қазақстан Республикасының "Қазақстан Республикасындағы жергілікті мемлекеттік басқару және өзін-өзі басқару туралы" Заңының (бұдан әрі – Заң) 39 – 3 - бабының </w:t>
      </w:r>
      <w:r>
        <w:rPr>
          <w:rFonts w:ascii="Times New Roman"/>
          <w:b w:val="false"/>
          <w:i w:val="false"/>
          <w:color w:val="000000"/>
          <w:sz w:val="28"/>
        </w:rPr>
        <w:t>3 - 1-тармағына</w:t>
      </w:r>
      <w:r>
        <w:rPr>
          <w:rFonts w:ascii="Times New Roman"/>
          <w:b w:val="false"/>
          <w:i w:val="false"/>
          <w:color w:val="000000"/>
          <w:sz w:val="28"/>
        </w:rPr>
        <w:t xml:space="preserve"> сәйкес әзірленді.";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 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3"/>
    <w:bookmarkStart w:name="z9" w:id="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4"/>
    <w:bookmarkStart w:name="z10" w:id="5"/>
    <w:p>
      <w:pPr>
        <w:spacing w:after="0"/>
        <w:ind w:left="0"/>
        <w:jc w:val="both"/>
      </w:pPr>
      <w:r>
        <w:rPr>
          <w:rFonts w:ascii="Times New Roman"/>
          <w:b w:val="false"/>
          <w:i w:val="false"/>
          <w:color w:val="000000"/>
          <w:sz w:val="28"/>
        </w:rPr>
        <w:t>
      Пугачев ауылдық округі бюджетінің жобасын және бюджеттің атқарылуы туралы есепті келісу;</w:t>
      </w:r>
    </w:p>
    <w:bookmarkEnd w:id="5"/>
    <w:bookmarkStart w:name="z11" w:id="6"/>
    <w:p>
      <w:pPr>
        <w:spacing w:after="0"/>
        <w:ind w:left="0"/>
        <w:jc w:val="both"/>
      </w:pPr>
      <w:r>
        <w:rPr>
          <w:rFonts w:ascii="Times New Roman"/>
          <w:b w:val="false"/>
          <w:i w:val="false"/>
          <w:color w:val="000000"/>
          <w:sz w:val="28"/>
        </w:rPr>
        <w:t>
      Пугачев ауылдық округі әкімінің аппараты (бұдан әрі – ауыдық округ әкімінің аппараты) Пугачев ауылдық округінің коммуналдық меншігін (жергілікті өзін-өзі басқарудың коммуналдық меншігін) басқару жөніндегі шешімдерін келісу;</w:t>
      </w:r>
    </w:p>
    <w:bookmarkEnd w:id="6"/>
    <w:bookmarkStart w:name="z12" w:id="7"/>
    <w:p>
      <w:pPr>
        <w:spacing w:after="0"/>
        <w:ind w:left="0"/>
        <w:jc w:val="both"/>
      </w:pPr>
      <w:r>
        <w:rPr>
          <w:rFonts w:ascii="Times New Roman"/>
          <w:b w:val="false"/>
          <w:i w:val="false"/>
          <w:color w:val="000000"/>
          <w:sz w:val="28"/>
        </w:rPr>
        <w:t>
      Пугачев ауылдық округі бюджетінің атқарылуын мониторингтеу мақсатында жиналысқа қатысушылар қатарынан жергілікті қоғамдастық комиссиясын құру;</w:t>
      </w:r>
    </w:p>
    <w:bookmarkEnd w:id="7"/>
    <w:bookmarkStart w:name="z13" w:id="8"/>
    <w:p>
      <w:pPr>
        <w:spacing w:after="0"/>
        <w:ind w:left="0"/>
        <w:jc w:val="both"/>
      </w:pPr>
      <w:r>
        <w:rPr>
          <w:rFonts w:ascii="Times New Roman"/>
          <w:b w:val="false"/>
          <w:i w:val="false"/>
          <w:color w:val="000000"/>
          <w:sz w:val="28"/>
        </w:rPr>
        <w:t>
      Пугачев ауылдық округі бюджетінің атқарылуына жүргізілген мониторинг нәтижелері туралы есепті тыңдау және талқылау;</w:t>
      </w:r>
    </w:p>
    <w:bookmarkEnd w:id="8"/>
    <w:bookmarkStart w:name="z14" w:id="9"/>
    <w:p>
      <w:pPr>
        <w:spacing w:after="0"/>
        <w:ind w:left="0"/>
        <w:jc w:val="both"/>
      </w:pPr>
      <w:r>
        <w:rPr>
          <w:rFonts w:ascii="Times New Roman"/>
          <w:b w:val="false"/>
          <w:i w:val="false"/>
          <w:color w:val="000000"/>
          <w:sz w:val="28"/>
        </w:rPr>
        <w:t>
      Пугачев ауылдық округі коммуналдық мүлкін иеліктен шығаруды келісу;</w:t>
      </w:r>
    </w:p>
    <w:bookmarkEnd w:id="9"/>
    <w:bookmarkStart w:name="z15" w:id="10"/>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10"/>
    <w:bookmarkStart w:name="z16" w:id="11"/>
    <w:p>
      <w:pPr>
        <w:spacing w:after="0"/>
        <w:ind w:left="0"/>
        <w:jc w:val="both"/>
      </w:pPr>
      <w:r>
        <w:rPr>
          <w:rFonts w:ascii="Times New Roman"/>
          <w:b w:val="false"/>
          <w:i w:val="false"/>
          <w:color w:val="000000"/>
          <w:sz w:val="28"/>
        </w:rPr>
        <w:t>
      Пугачев ауылдық округінің әкіміне кандидат ретінде тіркеу үшін аудандық сайлау комиссиясына одан әрі енгізу үшін Бөрлі ауданы әкімінің (бұдан әрі – аудан әкімі) Пугачев ауылдық округінің әкімі (бұдан әрі – ауылдық округ әкімі) лауазымына ұсынған кандидатураларын келісу;</w:t>
      </w:r>
    </w:p>
    <w:bookmarkEnd w:id="11"/>
    <w:bookmarkStart w:name="z17" w:id="12"/>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12"/>
    <w:bookmarkStart w:name="z18" w:id="1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3"/>
    <w:bookmarkStart w:name="z19" w:id="14"/>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мынадай редакцияда жазылсын:</w:t>
      </w:r>
    </w:p>
    <w:bookmarkStart w:name="z21" w:id="15"/>
    <w:p>
      <w:pPr>
        <w:spacing w:after="0"/>
        <w:ind w:left="0"/>
        <w:jc w:val="both"/>
      </w:pPr>
      <w:r>
        <w:rPr>
          <w:rFonts w:ascii="Times New Roman"/>
          <w:b w:val="false"/>
          <w:i w:val="false"/>
          <w:color w:val="000000"/>
          <w:sz w:val="28"/>
        </w:rPr>
        <w:t>
      "6. Заңның 39-3-бабы 3-тармағының 4-3) тармақшасында көзделген, жиналыстың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5"/>
    <w:bookmarkStart w:name="z22" w:id="16"/>
    <w:p>
      <w:pPr>
        <w:spacing w:after="0"/>
        <w:ind w:left="0"/>
        <w:jc w:val="both"/>
      </w:pPr>
      <w:r>
        <w:rPr>
          <w:rFonts w:ascii="Times New Roman"/>
          <w:b w:val="false"/>
          <w:i w:val="false"/>
          <w:color w:val="000000"/>
          <w:sz w:val="28"/>
        </w:rPr>
        <w:t>
      Ауылдық округ әкімінің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w:t>
      </w:r>
      <w:r>
        <w:rPr>
          <w:rFonts w:ascii="Times New Roman"/>
          <w:b w:val="false"/>
          <w:i w:val="false"/>
          <w:color w:val="000000"/>
          <w:sz w:val="28"/>
        </w:rPr>
        <w:t xml:space="preserve"> мынадай редакцияда жазылсын:</w:t>
      </w:r>
    </w:p>
    <w:bookmarkStart w:name="z24" w:id="17"/>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7"/>
    <w:bookmarkStart w:name="z25" w:id="1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8"/>
    <w:bookmarkStart w:name="z26" w:id="19"/>
    <w:p>
      <w:pPr>
        <w:spacing w:after="0"/>
        <w:ind w:left="0"/>
        <w:jc w:val="both"/>
      </w:pPr>
      <w:r>
        <w:rPr>
          <w:rFonts w:ascii="Times New Roman"/>
          <w:b w:val="false"/>
          <w:i w:val="false"/>
          <w:color w:val="000000"/>
          <w:sz w:val="28"/>
        </w:rPr>
        <w:t>
      Жиналыстың шешімі хаттамамен рәсімделеді, онда:</w:t>
      </w:r>
    </w:p>
    <w:bookmarkEnd w:id="19"/>
    <w:bookmarkStart w:name="z27" w:id="20"/>
    <w:p>
      <w:pPr>
        <w:spacing w:after="0"/>
        <w:ind w:left="0"/>
        <w:jc w:val="both"/>
      </w:pPr>
      <w:r>
        <w:rPr>
          <w:rFonts w:ascii="Times New Roman"/>
          <w:b w:val="false"/>
          <w:i w:val="false"/>
          <w:color w:val="000000"/>
          <w:sz w:val="28"/>
        </w:rPr>
        <w:t>
      1) жиналыстың өткізілген күні мен орны;</w:t>
      </w:r>
    </w:p>
    <w:bookmarkEnd w:id="20"/>
    <w:bookmarkStart w:name="z28" w:id="21"/>
    <w:p>
      <w:pPr>
        <w:spacing w:after="0"/>
        <w:ind w:left="0"/>
        <w:jc w:val="both"/>
      </w:pPr>
      <w:r>
        <w:rPr>
          <w:rFonts w:ascii="Times New Roman"/>
          <w:b w:val="false"/>
          <w:i w:val="false"/>
          <w:color w:val="000000"/>
          <w:sz w:val="28"/>
        </w:rPr>
        <w:t>
      2) жиналыс мүшелерінің саны және тізімі;</w:t>
      </w:r>
    </w:p>
    <w:bookmarkEnd w:id="21"/>
    <w:bookmarkStart w:name="z29" w:id="22"/>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22"/>
    <w:bookmarkStart w:name="z30" w:id="23"/>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23"/>
    <w:bookmarkStart w:name="z31" w:id="24"/>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24"/>
    <w:bookmarkStart w:name="z32" w:id="25"/>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25"/>
    <w:bookmarkStart w:name="z33" w:id="26"/>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аудандық мәслихаттың қарауына беріледі.";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 тармақ</w:t>
      </w:r>
      <w:r>
        <w:rPr>
          <w:rFonts w:ascii="Times New Roman"/>
          <w:b w:val="false"/>
          <w:i w:val="false"/>
          <w:color w:val="000000"/>
          <w:sz w:val="28"/>
        </w:rPr>
        <w:t xml:space="preserve"> мынадай редакцияда жазылсын:</w:t>
      </w:r>
    </w:p>
    <w:bookmarkStart w:name="z35" w:id="27"/>
    <w:p>
      <w:pPr>
        <w:spacing w:after="0"/>
        <w:ind w:left="0"/>
        <w:jc w:val="both"/>
      </w:pPr>
      <w:r>
        <w:rPr>
          <w:rFonts w:ascii="Times New Roman"/>
          <w:b w:val="false"/>
          <w:i w:val="false"/>
          <w:color w:val="000000"/>
          <w:sz w:val="28"/>
        </w:rPr>
        <w:t>
      "13. Жиналыс қабылдаған шешімдерді ауылдық округ әкімі бес жұмыс күнінен аспайтын мерзімде қарайды.</w:t>
      </w:r>
    </w:p>
    <w:bookmarkEnd w:id="27"/>
    <w:bookmarkStart w:name="z36" w:id="28"/>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bookmarkEnd w:id="28"/>
    <w:bookmarkStart w:name="z37" w:id="29"/>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аудандық мәслихаттың отырысында алдын ала талқылаудан соң шешеді.".</w:t>
      </w:r>
    </w:p>
    <w:bookmarkEnd w:id="29"/>
    <w:bookmarkStart w:name="z38" w:id="30"/>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К.Ермекбаев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