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55d8" w14:textId="3385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Бөрлі ауданының Ақбұлақ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29 желтоқсандағы № 13-2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52 128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1 192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1 080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49 856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52 897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№13-2 шешіміне 1–қосымша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№13-2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№13-2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