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0576" w14:textId="cd905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Бөрлі ауданының Бумакөл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29 желтоқсандағы № 13-4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Бөрлі ауданының Бумакөл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51 418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1 768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1 320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48 330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52 211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- 793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793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793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 23-5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№13-4 шешіміне 1 –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Бумакөл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 23-5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№13-4 шешіміне 2 – 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Бумакөл ауылдық округінің бюджеті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№13-4 шешіміне 3 –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Бумакөл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