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5f6" w14:textId="fe5c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Бөрлі ауданының Достық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29 желтоқсандағы № 13-6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49 179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50 903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№13-6 шешіміне 1–қосымша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№13-6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№13-6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