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c2a31" w14:textId="53c2a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Бөрлі ауданының Жарсуат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2021 жылғы 29 желтоқсандағы № 13-7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Бөрлі ауданының Жарсуат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арналған бюджет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81 007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2 624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399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77 984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81 998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- 991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991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991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Бөрлі аудандық мәслихатының 24.11.2022 </w:t>
      </w:r>
      <w:r>
        <w:rPr>
          <w:rFonts w:ascii="Times New Roman"/>
          <w:b w:val="false"/>
          <w:i w:val="false"/>
          <w:color w:val="000000"/>
          <w:sz w:val="28"/>
        </w:rPr>
        <w:t>№ 23-8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№13-7 шешіміне 1–қосымша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Жарсуат ауылдық округінің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Бөрлі аудандық мәслихатының 24.11.2022 </w:t>
      </w:r>
      <w:r>
        <w:rPr>
          <w:rFonts w:ascii="Times New Roman"/>
          <w:b w:val="false"/>
          <w:i w:val="false"/>
          <w:color w:val="ff0000"/>
          <w:sz w:val="28"/>
        </w:rPr>
        <w:t>№ 23-8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№13-7 шешіміне 2 – қосымша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Жарсуат ауылдық округінің бюджеті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№13-7 шешіміне 3 –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Жарсуат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