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69e9" w14:textId="ea26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Бөрлі ауданының Қарақұдық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29 желтоқсандағы № 13-10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Бөрлі ауданының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41 742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1 002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40 740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41 882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 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№13-10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 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№13-10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№13-10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