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4f43" w14:textId="6a64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Приурал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49 501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2 794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46 391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50 318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Приурал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Приурал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Приурал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