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042" w14:textId="803f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№50-3 "2021-2023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27 тамыздағы № 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№50-3 "2021-2023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- 6 945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226"/>
        <w:gridCol w:w="3752"/>
        <w:gridCol w:w="26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