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9e0c6" w14:textId="209e0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мәслихатының 2020 жылғы 25 желтоқсандағы № 50-4 "2021-2023 жылдарға арналған Бөкей ордасы ауданы Мұратсай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2021 жылғы 24 желтоқсандағы № 11-4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Бөкей ордасы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Бөкей ордасы аудандық мәслихатының 2020 жылғы 25 желтоқсандағы № 50-4 "2021-2023 жылдарға арналған Бөкей ордасы ауданы Мұратсай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№6639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Мұратсай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27 503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976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26 444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27 934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- 431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431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-431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Қайргалиева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11-4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50-4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Мұратсай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