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b2d87" w14:textId="5fb2d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ауданы бойынша 2022 жылға 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ауданы әкімдігінің 2021 жылғы 22 қарашадағы № 168 қаулысы. Күші жойылды - Батыс Қазақстан облысы Бөкей ордасы ауданы әкімдігінің 2022 жылғы 21 қарашадағы № 147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Бөкей ордасы ауданы әкімдігінің 21.11.2022 </w:t>
      </w:r>
      <w:r>
        <w:rPr>
          <w:rFonts w:ascii="Times New Roman"/>
          <w:b w:val="false"/>
          <w:i w:val="false"/>
          <w:color w:val="ff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(01.01.2023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2005 жылғы 13 сәуірдегі "Қазақстан Республикасында мүгедектерді әлеуметтік қорғау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"Халықты жұмыспен қамту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Денсаулық сақтау және әлеуметтік даму министрінің 2016 жылғы 13 маусымдағы №498 "Мүгедектер үшін жұмыс орындарын квоталау қағидаларын бекіту туралы" (Нормативтік құқықтық актілерді мемлекеттік тіркеу тізілімінде № 14010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Бөкей ордасы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Бөкей ордасы ауданы бойынша жұмыскерлердің мынадай тізімдік саны бар ұйымдарға ауыр жұмыстарды, еңбек жағдайлары зиянды, қауіпті жұмыстардағы жұмыс орындарын есептемегенде, мүгедектерді жұмысқа орналастыру үшін жұмыс орындарына </w:t>
      </w:r>
      <w:r>
        <w:rPr>
          <w:rFonts w:ascii="Times New Roman"/>
          <w:b w:val="false"/>
          <w:i w:val="false"/>
          <w:color w:val="000000"/>
          <w:sz w:val="28"/>
        </w:rPr>
        <w:t>квота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екіден төрт пайызға дейінгі мөлшерінде белгіленсін: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елуден жүз адамға дейін – жұмыскерлердің тізімдік санының екі пайызы мөлшерінде;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жүз бірден екі жүз елу адамға дейін – жұмыскерлердің тізімдік санының үш пайызы мөлшерінде;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екі жүз елу бірден артық адам – жұмыскерлердің тізімдік санының төрт пайызы мөлшерінде.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"Бөкей ордасы ауданы әкімі аппараты" мемлекеттік мекемесі осы қаулының Қазақстан Республикасы нормативтік құқықтық актілері эталондық бақылау банкінде оның ресми жариялануын және Бөкей ордасы ауданы әкімдігінің интернетресурстарында орналастыруын қамтамасыз етсін.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аудан әкімінің орынбасары М.Акқалиевке жүктелсін.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Бөкей ордасы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Даумов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22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168 қаулысына 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Бөкей ордасы ауданында мүгедектер үшін жұмыс орындарының квотасы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 (ауыр жұмыстарда, еңбек жағдайлары зиянды, қауіпті жұмыстардағы жұмыс орындарын есептемегенде), адам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(жұмыскерлердің тізімдік саны),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арналған жұмыс орындарының саны, адам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"Бөкей ордасы ауданының білім беру бөлімінің "Мәншүк Мәметова атындағы жалпы орта білім беретін мектебі" коммуналдық мемлекетті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"Бөкей ордасы ауданының білім беру бөлімінің "Мұхамед-Салық Бабажанов атындағы жалпы орта білім беретін мектебі" коммуналдық мемлекетті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әкімдігі денсаулық сақтау басқармасының "Бөкей ордасы аудандық ауруханасы" шаруашылық жүргізу құқығындағы мемлекеттік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"Бөкей ордасы аудандық мәдениет бөлімінің Бөкей ордасы аудандық мәдени-демалыс орталығы"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"Бөкей ордасы аудандық орталықтандырылған кітапханалар жүйесі"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 ордасы ауданының мәдениет, тілдері дамыту, дене шынықтыру және спорт бөлімінің "Балалар-жасөспірімдер спорт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