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09e9" w14:textId="603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30 597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1 857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Қызылоба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Қызылоба ауылдық округінің бюджетіне аудандық бюджеттен берілетін субвенциялар түсімдерінің жалпы сомасы 14 599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