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fed" w14:textId="a98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№51-3 "2021-2023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24 тамыздағы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Батыс-Қазақстан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Батыс-Қазақстан облысы Жәнібек аудандық мәслихатының 2020 жылғы 28 желтоқсандағы №51-3 "2021 – 2023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тамыздағы №10-7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