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c2b" w14:textId="7a13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№51-2 "2021-2023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18 тамыздағы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2020 жылғы 28 желтоқсандағы №51-2 "2021 – 2023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–22997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24 113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тамыздағы №10-3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