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ca8" w14:textId="25e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№51-9 "2021-2023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28 желтоқсандағы № 13-9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аудандық мәслихатының 2020 жылғы 28 желтоқсандағы №51-9 "2021 – 2023 жылдарға арналған Жәнібек ауданы Ұзынкөл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№6582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- 2 052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№13-9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