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24de" w14:textId="3472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Жәнібек ауданы Ақоба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30 желтоқсандағы № 14-1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Жәнібек ауданының Ақоба ауылдық округіңің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39 392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- 535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38 857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39 663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Ақоба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Батыс Қазақстан облысы Жәнібек аудандық мәслихатының 2021 жылғы 24 желтоқсандағы №12-2 "2022 – 2024 жылдарға арналған аудандық бюджет туралы" (Нормативтік құқықтық актілерді мемлекеттік тіркеу тізілімінде №26159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Ақоба ауылдық округінің бюджетінде аудандық бюджеттен берілетін субвенциялар түсімдерінің жалпы сомасы 37 853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Ақоба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 26-1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Ақоба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Ақоба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