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2bdd" w14:textId="7492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Жәнібек ауданы Борсы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30 желтоқсандағы № 14-2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Жәнібек ауданының Борсы ауылдық округіңің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46 224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45 344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46 932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708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Борсы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2021 жылғы 24 желтоқсандағы №12-2 "2022 – 2024 жылдарға арналған аудандық бюджет туралы" (Нормативтік құқықтық актілерді мемлекеттік тіркеу тізілімінде №26159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Борсы ауылдық округінің бюджетінде аудандық бюджеттен берілетін субвенциялар түсімдерінің жалпы сомасы 45 736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Борсы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Борсы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Борсы ауылдық округінің бюджеті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