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15d" w14:textId="e31b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Жәнібек ауданы Жақсыбай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30 желтоқсандағы № 14-3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39 918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1 276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38 642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40 875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Жақсыбай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Жәнібек аудандық мәслихатының 2021 жылғы 24 желтоқсандағы №12-2 "2022 – 2024 жылдарға арналған аудандық бюджет туралы" (Нормативтік құқықтық актілерді мемлекеттік тіркеу тізілімінде №26159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Жақсыбай ауылдық округінің бюджетінде аудандық бюджеттен берілетін субвенциялар түсімдерінің жалпы сомасы 38715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Жақсыбай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Жақсыбай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Жақсыбай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