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db6c" w14:textId="883d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Жәнібек ауданы Қамысты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30 желтоқсандағы № 14-6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Жәнібек ауданының Қамысты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45 620,2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44 793,2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45 987,2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367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-367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Қамысты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2021 жылғы 24 желтоқсандағы №12-2 "2022 – 2024 жылдарға арналған аудандық бюджет туралы" (Нормативтік құқықтық актілерді мемлекеттік тіркеу тізілімінде №26159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Қамысты ауылдық округінің бюджетінде аудандық бюджеттен берілетін субвенциялар түсімдерінің жалпы сомасы 30 208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Қамысты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Қамысты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Қамысты ауылдық округінің бюджеті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