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99c13" w14:textId="4e99c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Жәнібек ауданы Талов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2021 жылғы 30 желтоқсандағы № 14-7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Жәнібек ауданының Талов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66 856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951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65 905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67 648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792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000000"/>
          <w:sz w:val="28"/>
        </w:rPr>
        <w:t>№ 26-7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Талов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Жәнібек аудандық мәслихатының 2021 жылғы 24 желтоқсандағы №12-2 "2022 – 2024 жылдарға арналған аудандық бюджет туралы" (Нормативтік құқықтық актілерді мемлекеттік тіркеу тізілімінде №26159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Талов ауылдық округінің бюджетінде аудандық бюджеттен берілетін субвенциялар түсімдерінің жалпы сомасы 66 869 мың теңге көлемінде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кодексі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2022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14-7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Талов ауылдық округінің бюджет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Жәнібек аудандық мәслихатының 09.12.2022 </w:t>
      </w:r>
      <w:r>
        <w:rPr>
          <w:rFonts w:ascii="Times New Roman"/>
          <w:b w:val="false"/>
          <w:i w:val="false"/>
          <w:color w:val="ff0000"/>
          <w:sz w:val="28"/>
        </w:rPr>
        <w:t>№ 26-7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Талов ауылдық округінің бюджеті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Жәнібек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 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№14-7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Талов ауылдық округінің бюджеті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32 344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Бюджет тапшылығын қаржыландыру (профицитін пайдалану)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