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6ea" w14:textId="8b07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36 465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Тау ауылдық округінің бюджетінде аудандық бюджеттен берілетін субвенциялар түсімдерінің жалпы сомасы 36 015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Тау ауылдық округінің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 ауылдық округінің бюджеті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