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cbc1" w14:textId="357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79 608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78 468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3 824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3 824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Жәнібек ауданы Ұзынкөл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Жәнібек ауданы Ұзынкөл ауылдық округінің бюджетінде аудандық бюджеттен берілетін субвенциялар түсімдерінің жалпы сомасы 19 925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Жәнібек ауданы Ұзынкөл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 14-9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 14-9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