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5da3" w14:textId="e5c5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 "2021-2023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Белес ауылдық округі бюджеті туралы" 2021 жылғы 13 қаңтардағы №60-2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№6789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33 914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338"/>
        <w:gridCol w:w="3727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