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353" w14:textId="66d0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2021жылғы 13 қаңтардағы №60-3 "2021-2023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Дариян ауылдық округі бюджеті туралы" 2021 жылғы 13 қаңтардағы №60-3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–113 050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93 094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118 329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5 279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