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3c6d" w14:textId="16a3c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№60-4 "2021-2023 жылдарға арналған Бәйтерек ауданы Достық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26 қарашадағы №10-4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Бәйтерек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</w:t>
      </w:r>
      <w:r>
        <w:rPr>
          <w:rFonts w:ascii="Times New Roman"/>
          <w:b/>
          <w:i w:val="false"/>
          <w:color w:val="000000"/>
          <w:sz w:val="28"/>
        </w:rPr>
        <w:t>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"2021-2023 жылдарға арналған Бәйтерек ауданы Достық ауылдық округі бюджеті туралы" 2021 жылғы 13 қаңтардағы №60-4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№6785 болып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Достық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42 856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6 827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36 029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46 180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-3 324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3 324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3 324 мың теңге.".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2021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26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10-4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60-4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Достық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46 180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