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856c5" w14:textId="d1856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2021 жылғы 13 қаңтардағы №60-5 "2021-2023 жылдарға арналған Бәйтерек ауданы Егіндібұлақ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2021 жылғы 26 қарашадағы №10-5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Бәйтерек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ЕШ</w:t>
      </w:r>
      <w:r>
        <w:rPr>
          <w:rFonts w:ascii="Times New Roman"/>
          <w:b/>
          <w:i w:val="false"/>
          <w:color w:val="000000"/>
          <w:sz w:val="28"/>
        </w:rPr>
        <w:t>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"2021-2023 жылдарға арналған Бәйтерек ауданы Егіндібұлақ ауылдық округі бюджеті туралы" 2021 жылғы 13 қаңтардағы №60-5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№6790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Егіндібұлақ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71 567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579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70 988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72 145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-578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578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578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26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60-5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Егіндібұлақ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72 145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