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58b" w14:textId="92f6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Дариян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92 561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20 275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шешіміне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26 835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