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0192" w14:textId="6f90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Зеленов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46 677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43 890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46 748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Зеленов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22 163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Зеленов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12-8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Зеленов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12-8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Зеленов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