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b0a" w14:textId="f09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Бейбітшілік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37 726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Краснов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19 755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Бейбітшілік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12-9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12-9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