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6855" w14:textId="5f06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№60-11 "2021-2023 жылдарға арналған Бәйтерек ауданы Махамбет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26 қарашадағы №10-11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"2021-2023 жылдарға арналған Бәйтерек ауданы Махамбет ауылдық округі бюджеті туралы" 2021 жылғы 13 қаңтардағы №60-11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№6782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35 690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31 220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38 168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-2 478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2 478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2 478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Махамбет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