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4777" w14:textId="cb14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13 қаңтардағы №60-18 "2021-2023 жылдарға арналған Бәйтерек ауданы Чеботарев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26 қарашадағы №10-18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"2021-2023 жылдарға арналған Бәйтерек ауданы Чеботарев ауылдық округі бюджеті туралы" 2021 жылғы 13 қаңтардағы №60-18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6798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Чеботарев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25 910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1 094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24 816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26 918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- 1 008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1 008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60-18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Чеботарев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26 918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22 707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22 707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22 707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22 707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