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addd2" w14:textId="f1add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13 қаңтардағы №60-20 "2021-2023 жылдарға арналған Бәйтерек ауданы Шалғай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26 қарашадағы №10-20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"2021-2023 жылдарға арналған Бәйтерек ауданы Шалғай ауылдық округі бюджеті туралы" 2021 жылғы 13 қаңтардағы №60-20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№6800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Шалғай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37 565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1 543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35 826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38 415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850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10-20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60-20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Шалғай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38 415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28 995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28 995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28 995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28 995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