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3de5" w14:textId="120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Мичурин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70 851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55 748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14 723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96 337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- 25 486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25 486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Мичурин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№12-13 шешіміне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12-13 шешіміне 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12-13 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